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F81D" w14:textId="036A4888" w:rsidR="00540E46" w:rsidRDefault="00B91CB5">
      <w:pPr>
        <w:pStyle w:val="Heading1"/>
        <w:jc w:val="center"/>
      </w:pPr>
      <w:r>
        <w:t>Marketing and Communications Chair</w:t>
      </w:r>
    </w:p>
    <w:p w14:paraId="1A9E7277" w14:textId="77777777" w:rsidR="00540E46" w:rsidRDefault="00000000">
      <w:pPr>
        <w:jc w:val="center"/>
      </w:pPr>
      <w:r>
        <w:t>Volunteer Role – Position Description</w:t>
      </w:r>
    </w:p>
    <w:p w14:paraId="4B99F182" w14:textId="77777777" w:rsidR="00540E46" w:rsidRDefault="00540E46"/>
    <w:p w14:paraId="6BD2DD7E" w14:textId="77777777" w:rsidR="00540E46" w:rsidRDefault="00000000">
      <w:pPr>
        <w:pStyle w:val="Heading2"/>
      </w:pPr>
      <w:r>
        <w:t>Role Summary</w:t>
      </w:r>
    </w:p>
    <w:p w14:paraId="13881FBD" w14:textId="010D23A7" w:rsidR="00540E46" w:rsidRDefault="00000000">
      <w:r>
        <w:t xml:space="preserve">The </w:t>
      </w:r>
      <w:r w:rsidR="00B91CB5">
        <w:t>Marketing and Communications Chair</w:t>
      </w:r>
      <w:r>
        <w:t xml:space="preserve"> serves as a key contributor to the </w:t>
      </w:r>
      <w:r w:rsidR="006142E9">
        <w:t>SHRM Northern Colorado</w:t>
      </w:r>
      <w:r>
        <w:t xml:space="preserve"> </w:t>
      </w:r>
      <w:r w:rsidR="00793698">
        <w:t>Board of Directors</w:t>
      </w:r>
      <w:r>
        <w:t xml:space="preserve">, offering a broad, organization-wide perspective. This role </w:t>
      </w:r>
      <w:r w:rsidR="00B91CB5">
        <w:t>oversees and manages the marketing and public relations activities of the chapter and is responsible for chapter communications including program announcements, website updates and social media promotions.</w:t>
      </w:r>
    </w:p>
    <w:p w14:paraId="68365DF7" w14:textId="77777777" w:rsidR="00540E46" w:rsidRDefault="00000000">
      <w:pPr>
        <w:pStyle w:val="Heading2"/>
      </w:pPr>
      <w:r>
        <w:t>Reports To</w:t>
      </w:r>
    </w:p>
    <w:p w14:paraId="543A094B" w14:textId="57BD2985" w:rsidR="00793698" w:rsidRDefault="00000000" w:rsidP="00793698">
      <w:pPr>
        <w:spacing w:line="240" w:lineRule="auto"/>
      </w:pPr>
      <w:r>
        <w:t>- Chapter President</w:t>
      </w:r>
      <w:r>
        <w:br/>
        <w:t xml:space="preserve">- </w:t>
      </w:r>
      <w:r w:rsidR="00525D2D">
        <w:t>Chapter Members</w:t>
      </w:r>
    </w:p>
    <w:p w14:paraId="151E7A65" w14:textId="77777777" w:rsidR="00793698" w:rsidRDefault="00793698"/>
    <w:p w14:paraId="3D06CDF6" w14:textId="77777777" w:rsidR="00540E46" w:rsidRDefault="00000000">
      <w:pPr>
        <w:pStyle w:val="Heading2"/>
      </w:pPr>
      <w:r>
        <w:t>Key Responsibilities</w:t>
      </w:r>
    </w:p>
    <w:p w14:paraId="6C6E78CD" w14:textId="5B3888E2" w:rsidR="00B91CB5" w:rsidRDefault="00793698" w:rsidP="00793698">
      <w:pPr>
        <w:pStyle w:val="ListBullet"/>
      </w:pPr>
      <w:r>
        <w:t>-</w:t>
      </w:r>
      <w:r w:rsidR="00B91CB5">
        <w:t>Sending information out to membership, including composing emails and announcements, sending updates on events, coordinating e-Blasts with SHRM and any other marketing or promotional needs or requests</w:t>
      </w:r>
    </w:p>
    <w:p w14:paraId="3D4F3B89" w14:textId="72555A33" w:rsidR="00B91CB5" w:rsidRDefault="00B91CB5" w:rsidP="00793698">
      <w:pPr>
        <w:pStyle w:val="ListBullet"/>
      </w:pPr>
      <w:r>
        <w:t>-Marketing promotions through Linked In or other social media, local affiliations and the chapter website</w:t>
      </w:r>
    </w:p>
    <w:p w14:paraId="6E98EB25" w14:textId="671571BC" w:rsidR="00B91CB5" w:rsidRDefault="00B91CB5" w:rsidP="00793698">
      <w:pPr>
        <w:pStyle w:val="ListBullet"/>
      </w:pPr>
      <w:r>
        <w:t>-Directs all marketing and public relations activities of the chapter</w:t>
      </w:r>
    </w:p>
    <w:p w14:paraId="5887D422" w14:textId="06A2D580" w:rsidR="00B91CB5" w:rsidRDefault="00B91CB5" w:rsidP="00B91CB5">
      <w:pPr>
        <w:pStyle w:val="ListBullet"/>
      </w:pPr>
      <w:r>
        <w:t>-Communicates with local media sources to ensure community awareness of chapter activities and events</w:t>
      </w:r>
    </w:p>
    <w:p w14:paraId="3E21E593" w14:textId="7335A7AC" w:rsidR="00793698" w:rsidRDefault="00793698" w:rsidP="00793698">
      <w:pPr>
        <w:pStyle w:val="ListBullet"/>
      </w:pPr>
      <w:r>
        <w:t>Participate in discussions and decisions impacting both chapter and national initiatives</w:t>
      </w:r>
    </w:p>
    <w:p w14:paraId="2B526246" w14:textId="3506048E" w:rsidR="00540E46" w:rsidRDefault="00000000">
      <w:pPr>
        <w:pStyle w:val="ListBullet"/>
      </w:pPr>
      <w:r>
        <w:t xml:space="preserve">- Uphold the ethical standards, values, and mission of </w:t>
      </w:r>
      <w:r w:rsidR="006142E9">
        <w:t>SHRM Northern Colorado</w:t>
      </w:r>
      <w:r>
        <w:t xml:space="preserve"> and SHRM.</w:t>
      </w:r>
    </w:p>
    <w:p w14:paraId="6A399204" w14:textId="77777777" w:rsidR="00540E46" w:rsidRDefault="00000000">
      <w:pPr>
        <w:pStyle w:val="ListBullet"/>
      </w:pPr>
      <w:r>
        <w:t>- Respect and encourage diverse viewpoints during decision-making.</w:t>
      </w:r>
    </w:p>
    <w:p w14:paraId="3DA3A142" w14:textId="77777777" w:rsidR="00540E46" w:rsidRDefault="00000000">
      <w:pPr>
        <w:pStyle w:val="ListBullet"/>
      </w:pPr>
      <w:r>
        <w:t>- Serve on committees or task forces aligned with personal expertise and organizational needs.</w:t>
      </w:r>
    </w:p>
    <w:p w14:paraId="7EAA970B" w14:textId="77777777" w:rsidR="00540E46" w:rsidRDefault="00000000">
      <w:pPr>
        <w:pStyle w:val="Heading2"/>
      </w:pPr>
      <w:r>
        <w:t>Qualifications</w:t>
      </w:r>
    </w:p>
    <w:p w14:paraId="71717A87" w14:textId="77777777" w:rsidR="00540E46" w:rsidRDefault="00000000">
      <w:pPr>
        <w:pStyle w:val="ListBullet"/>
      </w:pPr>
      <w:r>
        <w:t>- Demonstrated leadership experience in a relevant field or industry.</w:t>
      </w:r>
    </w:p>
    <w:p w14:paraId="29767EDC" w14:textId="77777777" w:rsidR="00540E46" w:rsidRDefault="00000000">
      <w:pPr>
        <w:pStyle w:val="ListBullet"/>
      </w:pPr>
      <w:r>
        <w:t>- Strong analytical, critical thinking, and problem-solving abilities.</w:t>
      </w:r>
    </w:p>
    <w:p w14:paraId="41ED9477" w14:textId="77777777" w:rsidR="00540E46" w:rsidRDefault="00000000">
      <w:pPr>
        <w:pStyle w:val="ListBullet"/>
      </w:pPr>
      <w:r>
        <w:t>- Excellent interpersonal and communication skills.</w:t>
      </w:r>
    </w:p>
    <w:p w14:paraId="52656B34" w14:textId="77777777" w:rsidR="00540E46" w:rsidRDefault="00000000">
      <w:pPr>
        <w:pStyle w:val="ListBullet"/>
      </w:pPr>
      <w:r>
        <w:t>- Strategic mindset with a track record of effective decision-making.</w:t>
      </w:r>
    </w:p>
    <w:p w14:paraId="17CE78CB" w14:textId="77777777" w:rsidR="00540E46" w:rsidRDefault="00000000">
      <w:pPr>
        <w:pStyle w:val="ListBullet"/>
      </w:pPr>
      <w:r>
        <w:t>- Broad expertise that enhances the overall capabilities of the board.</w:t>
      </w:r>
    </w:p>
    <w:p w14:paraId="66FCC17C" w14:textId="14335E00" w:rsidR="00540E46" w:rsidRDefault="00000000">
      <w:pPr>
        <w:pStyle w:val="ListBullet"/>
      </w:pPr>
      <w:r>
        <w:t xml:space="preserve">- Commitment to the mission and values of </w:t>
      </w:r>
      <w:r w:rsidR="006142E9">
        <w:t>SHRM Northern Colorado</w:t>
      </w:r>
      <w:r>
        <w:t xml:space="preserve"> and SHRM.</w:t>
      </w:r>
    </w:p>
    <w:p w14:paraId="0997A5AA" w14:textId="3C3CACAA" w:rsidR="00540E46" w:rsidRDefault="00000000">
      <w:pPr>
        <w:pStyle w:val="ListBullet"/>
      </w:pPr>
      <w:r>
        <w:lastRenderedPageBreak/>
        <w:t xml:space="preserve">- Current </w:t>
      </w:r>
      <w:r w:rsidR="006142E9">
        <w:t>SHRM Northern Colorado</w:t>
      </w:r>
      <w:r w:rsidR="00525D2D">
        <w:t>/</w:t>
      </w:r>
      <w:r>
        <w:t xml:space="preserve">SHRM membership in good standing </w:t>
      </w:r>
    </w:p>
    <w:p w14:paraId="19BB28A7" w14:textId="77777777" w:rsidR="00540E46" w:rsidRDefault="00000000">
      <w:pPr>
        <w:pStyle w:val="Heading2"/>
      </w:pPr>
      <w:r>
        <w:t>Expectations</w:t>
      </w:r>
    </w:p>
    <w:p w14:paraId="3C13437E" w14:textId="13516EA3" w:rsidR="00540E46" w:rsidRDefault="00000000">
      <w:pPr>
        <w:pStyle w:val="ListBullet"/>
      </w:pPr>
      <w:r>
        <w:t xml:space="preserve">- Regular attendance at </w:t>
      </w:r>
      <w:r w:rsidR="006142E9">
        <w:t>SHRM Northern Colorado</w:t>
      </w:r>
      <w:r>
        <w:t xml:space="preserve"> events.</w:t>
      </w:r>
    </w:p>
    <w:p w14:paraId="4A1114C9" w14:textId="162E5A21" w:rsidR="00540E46" w:rsidRDefault="00000000">
      <w:pPr>
        <w:pStyle w:val="ListBullet"/>
      </w:pPr>
      <w:r>
        <w:t xml:space="preserve">- </w:t>
      </w:r>
      <w:r w:rsidR="00EB0834">
        <w:t>Regular attendance at Board of Directors meetings</w:t>
      </w:r>
    </w:p>
    <w:p w14:paraId="45E9F31C" w14:textId="6402B24D" w:rsidR="007166FD" w:rsidRDefault="007166FD">
      <w:pPr>
        <w:pStyle w:val="ListBullet"/>
      </w:pPr>
      <w:r>
        <w:t>-Regular attendance on the Marketing CLA (Core Leadership Area) calls</w:t>
      </w:r>
    </w:p>
    <w:p w14:paraId="25F24B41" w14:textId="0B446627" w:rsidR="00EB0834" w:rsidRDefault="00EB0834">
      <w:pPr>
        <w:pStyle w:val="ListBullet"/>
      </w:pPr>
      <w:r>
        <w:t>-Attendance at CLS (Colorado Leadership Summit)</w:t>
      </w:r>
    </w:p>
    <w:sectPr w:rsidR="00EB0834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766D2" w14:textId="77777777" w:rsidR="00F131BA" w:rsidRDefault="00F131BA" w:rsidP="00A21A5F">
      <w:pPr>
        <w:spacing w:after="0" w:line="240" w:lineRule="auto"/>
      </w:pPr>
      <w:r>
        <w:separator/>
      </w:r>
    </w:p>
  </w:endnote>
  <w:endnote w:type="continuationSeparator" w:id="0">
    <w:p w14:paraId="0CA3B54F" w14:textId="77777777" w:rsidR="00F131BA" w:rsidRDefault="00F131BA" w:rsidP="00A2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266EF" w14:textId="77777777" w:rsidR="00F131BA" w:rsidRDefault="00F131BA" w:rsidP="00A21A5F">
      <w:pPr>
        <w:spacing w:after="0" w:line="240" w:lineRule="auto"/>
      </w:pPr>
      <w:r>
        <w:separator/>
      </w:r>
    </w:p>
  </w:footnote>
  <w:footnote w:type="continuationSeparator" w:id="0">
    <w:p w14:paraId="0EE9183E" w14:textId="77777777" w:rsidR="00F131BA" w:rsidRDefault="00F131BA" w:rsidP="00A21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F489E" w14:textId="27A74206" w:rsidR="00A21A5F" w:rsidRDefault="00A21A5F" w:rsidP="00A21A5F">
    <w:pPr>
      <w:pStyle w:val="Header"/>
      <w:jc w:val="center"/>
    </w:pPr>
    <w:r w:rsidRPr="00A21A5F">
      <w:rPr>
        <w:noProof/>
      </w:rPr>
      <w:drawing>
        <wp:inline distT="0" distB="0" distL="0" distR="0" wp14:anchorId="50F2028C" wp14:editId="09041466">
          <wp:extent cx="653223" cy="541020"/>
          <wp:effectExtent l="0" t="0" r="0" b="0"/>
          <wp:docPr id="1061239765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239765" name="Picture 1" descr="A blue and white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9886" cy="546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E6AB0D" w14:textId="77777777" w:rsidR="00A21A5F" w:rsidRDefault="00A21A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423385">
    <w:abstractNumId w:val="8"/>
  </w:num>
  <w:num w:numId="2" w16cid:durableId="82646876">
    <w:abstractNumId w:val="6"/>
  </w:num>
  <w:num w:numId="3" w16cid:durableId="774059054">
    <w:abstractNumId w:val="5"/>
  </w:num>
  <w:num w:numId="4" w16cid:durableId="1809204242">
    <w:abstractNumId w:val="4"/>
  </w:num>
  <w:num w:numId="5" w16cid:durableId="930745262">
    <w:abstractNumId w:val="7"/>
  </w:num>
  <w:num w:numId="6" w16cid:durableId="1713380226">
    <w:abstractNumId w:val="3"/>
  </w:num>
  <w:num w:numId="7" w16cid:durableId="1683358511">
    <w:abstractNumId w:val="2"/>
  </w:num>
  <w:num w:numId="8" w16cid:durableId="14774824">
    <w:abstractNumId w:val="1"/>
  </w:num>
  <w:num w:numId="9" w16cid:durableId="85488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1C54"/>
    <w:rsid w:val="00034616"/>
    <w:rsid w:val="0006063C"/>
    <w:rsid w:val="000B3316"/>
    <w:rsid w:val="0015074B"/>
    <w:rsid w:val="0029639D"/>
    <w:rsid w:val="00326F90"/>
    <w:rsid w:val="0046518F"/>
    <w:rsid w:val="00525D2D"/>
    <w:rsid w:val="00540E46"/>
    <w:rsid w:val="00592413"/>
    <w:rsid w:val="006142E9"/>
    <w:rsid w:val="007166FD"/>
    <w:rsid w:val="00793698"/>
    <w:rsid w:val="009702B3"/>
    <w:rsid w:val="00A21A5F"/>
    <w:rsid w:val="00A67136"/>
    <w:rsid w:val="00AA1D8D"/>
    <w:rsid w:val="00AB1AFF"/>
    <w:rsid w:val="00B32856"/>
    <w:rsid w:val="00B47730"/>
    <w:rsid w:val="00B76ABB"/>
    <w:rsid w:val="00B91CB5"/>
    <w:rsid w:val="00BD4EB5"/>
    <w:rsid w:val="00C91C5B"/>
    <w:rsid w:val="00CB0664"/>
    <w:rsid w:val="00E06ADA"/>
    <w:rsid w:val="00EA5152"/>
    <w:rsid w:val="00EB0834"/>
    <w:rsid w:val="00EC0459"/>
    <w:rsid w:val="00F131B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1A1194"/>
  <w14:defaultImageDpi w14:val="300"/>
  <w15:docId w15:val="{250433FA-5B4F-48E2-8785-4A6CD3B6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Amy Smith</cp:lastModifiedBy>
  <cp:revision>7</cp:revision>
  <dcterms:created xsi:type="dcterms:W3CDTF">2025-05-20T17:38:00Z</dcterms:created>
  <dcterms:modified xsi:type="dcterms:W3CDTF">2025-10-22T19:04:00Z</dcterms:modified>
  <cp:category/>
</cp:coreProperties>
</file>